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1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028"/>
      </w:tblGrid>
      <w:tr w:rsidR="00CB0809" w14:paraId="5C21B01D" w14:textId="77777777" w:rsidTr="00294D7C">
        <w:trPr>
          <w:trHeight w:val="1077"/>
        </w:trPr>
        <w:tc>
          <w:tcPr>
            <w:tcW w:w="9028" w:type="dxa"/>
          </w:tcPr>
          <w:p w14:paraId="6E555EC5" w14:textId="77777777" w:rsidR="00CB0809" w:rsidRDefault="00CB0809" w:rsidP="00E6227D">
            <w:pPr>
              <w:jc w:val="right"/>
            </w:pPr>
            <w:r w:rsidRPr="00BF3499">
              <w:rPr>
                <w:noProof/>
                <w:lang w:val="en-GB" w:bidi="en-GB"/>
              </w:rPr>
              <w:drawing>
                <wp:inline distT="0" distB="0" distL="0" distR="0" wp14:anchorId="74F436B6" wp14:editId="2C8C4D2A">
                  <wp:extent cx="939800" cy="863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41" cy="8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809" w:rsidRPr="00110F6E" w14:paraId="0506B915" w14:textId="77777777" w:rsidTr="00294D7C">
        <w:trPr>
          <w:trHeight w:val="1170"/>
        </w:trPr>
        <w:tc>
          <w:tcPr>
            <w:tcW w:w="9028" w:type="dxa"/>
          </w:tcPr>
          <w:p w14:paraId="5E0C5B0C" w14:textId="752BD842" w:rsidR="00CB0809" w:rsidRDefault="00110F6E" w:rsidP="00110F6E">
            <w:pPr>
              <w:pStyle w:val="ContactInf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  <w:highlight w:val="green"/>
              </w:rPr>
              <w:t>Neonkids</w:t>
            </w:r>
            <w:proofErr w:type="spellEnd"/>
            <w:r>
              <w:rPr>
                <w:b/>
                <w:bCs/>
                <w:sz w:val="36"/>
                <w:szCs w:val="36"/>
                <w:highlight w:val="green"/>
              </w:rPr>
              <w:t xml:space="preserve"> VIP Membership </w:t>
            </w:r>
            <w:r w:rsidRPr="00110F6E">
              <w:rPr>
                <w:b/>
                <w:bCs/>
                <w:sz w:val="36"/>
                <w:szCs w:val="36"/>
                <w:highlight w:val="green"/>
              </w:rPr>
              <w:t>application form</w:t>
            </w:r>
          </w:p>
          <w:p w14:paraId="5D522BC5" w14:textId="77777777" w:rsidR="00110F6E" w:rsidRDefault="00110F6E" w:rsidP="00110F6E">
            <w:pPr>
              <w:pStyle w:val="ContactInfo"/>
              <w:jc w:val="center"/>
              <w:rPr>
                <w:b/>
                <w:bCs/>
                <w:sz w:val="36"/>
                <w:szCs w:val="36"/>
              </w:rPr>
            </w:pPr>
          </w:p>
          <w:p w14:paraId="12B614CE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110F6E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  <w:lang w:val="en-GB" w:eastAsia="en-GB"/>
              </w:rPr>
              <w:t>🔹</w:t>
            </w: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Personal Information</w:t>
            </w:r>
          </w:p>
          <w:p w14:paraId="6E48E85E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Full Name:</w:t>
            </w:r>
          </w:p>
          <w:p w14:paraId="7E074D90" w14:textId="77777777" w:rsidR="00110F6E" w:rsidRPr="00110F6E" w:rsidRDefault="00000000" w:rsidP="0011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pict w14:anchorId="403BAFE4">
                <v:rect id="_x0000_i1025" style="width:0;height:1.5pt" o:hralign="center" o:hrstd="t" o:hr="t" fillcolor="#a0a0a0" stroked="f"/>
              </w:pict>
            </w:r>
          </w:p>
          <w:p w14:paraId="79379168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Email Address:</w:t>
            </w:r>
          </w:p>
          <w:p w14:paraId="63D24BF9" w14:textId="77777777" w:rsidR="00110F6E" w:rsidRPr="00110F6E" w:rsidRDefault="00000000" w:rsidP="0011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pict w14:anchorId="4CD796FE">
                <v:rect id="_x0000_i1026" style="width:0;height:1.5pt" o:hralign="center" o:hrstd="t" o:hr="t" fillcolor="#a0a0a0" stroked="f"/>
              </w:pict>
            </w:r>
          </w:p>
          <w:p w14:paraId="15B97FC7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Phone Number:</w:t>
            </w:r>
          </w:p>
          <w:p w14:paraId="0D5D6CC0" w14:textId="385E3162" w:rsidR="00110F6E" w:rsidRPr="00110F6E" w:rsidRDefault="00000000" w:rsidP="0011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pict w14:anchorId="05C86DF6">
                <v:rect id="_x0000_i1027" style="width:0;height:1.5pt" o:hralign="center" o:hrstd="t" o:hr="t" fillcolor="#a0a0a0" stroked="f"/>
              </w:pict>
            </w:r>
            <w:r w:rsidR="00110F6E"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Address:</w:t>
            </w:r>
          </w:p>
          <w:p w14:paraId="5421A6EA" w14:textId="77777777" w:rsidR="00110F6E" w:rsidRPr="00110F6E" w:rsidRDefault="00000000" w:rsidP="0011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pict w14:anchorId="752F281E">
                <v:rect id="_x0000_i1028" style="width:0;height:1.5pt" o:hralign="center" o:hrstd="t" o:hr="t" fillcolor="#a0a0a0" stroked="f"/>
              </w:pict>
            </w:r>
          </w:p>
          <w:p w14:paraId="2A0D3C72" w14:textId="77777777" w:rsidR="00110F6E" w:rsidRPr="00110F6E" w:rsidRDefault="00000000" w:rsidP="0011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pict w14:anchorId="2D22F81E">
                <v:rect id="_x0000_i1029" style="width:0;height:1.5pt" o:hralign="center" o:hrstd="t" o:hr="t" fillcolor="#a0a0a0" stroked="f"/>
              </w:pict>
            </w:r>
          </w:p>
          <w:p w14:paraId="58D4A84C" w14:textId="77777777" w:rsidR="00110F6E" w:rsidRPr="00110F6E" w:rsidRDefault="00000000" w:rsidP="0011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pict w14:anchorId="31955C0F">
                <v:rect id="_x0000_i1030" style="width:0;height:1.5pt" o:hralign="center" o:hrstd="t" o:hr="t" fillcolor="#a0a0a0" stroked="f"/>
              </w:pict>
            </w:r>
          </w:p>
          <w:p w14:paraId="71493F00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110F6E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  <w:lang w:val="en-GB" w:eastAsia="en-GB"/>
              </w:rPr>
              <w:t>🔹</w:t>
            </w: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Membership Details</w:t>
            </w:r>
          </w:p>
          <w:p w14:paraId="2202E993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Choose your VIP Membership plan: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r w:rsidRPr="00110F6E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t>⬜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 Year – CHF 30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r w:rsidRPr="00110F6E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t>⬜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 Years – CHF 50</w:t>
            </w:r>
          </w:p>
          <w:p w14:paraId="64C76891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Additional Name (optional – one person only, e.g., spouse):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r w:rsidRPr="00110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(This name will be included on your VIP e-card)</w:t>
            </w:r>
          </w:p>
          <w:p w14:paraId="51037D68" w14:textId="77777777" w:rsidR="00110F6E" w:rsidRPr="00110F6E" w:rsidRDefault="00000000" w:rsidP="0011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pict w14:anchorId="49F97807">
                <v:rect id="_x0000_i1031" style="width:0;height:1.5pt" o:hralign="center" o:hrstd="t" o:hr="t" fillcolor="#a0a0a0" stroked="f"/>
              </w:pict>
            </w:r>
          </w:p>
          <w:p w14:paraId="0DEEECDB" w14:textId="77777777" w:rsidR="00110F6E" w:rsidRPr="00110F6E" w:rsidRDefault="00000000" w:rsidP="0011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pict w14:anchorId="027E7073">
                <v:rect id="_x0000_i1032" style="width:0;height:1.5pt" o:hralign="center" o:hrstd="t" o:hr="t" fillcolor="#a0a0a0" stroked="f"/>
              </w:pict>
            </w:r>
          </w:p>
          <w:p w14:paraId="22013A85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110F6E">
              <w:rPr>
                <w:rFonts w:ascii="Segoe UI Emoji" w:eastAsia="Times New Roman" w:hAnsi="Segoe UI Emoji" w:cs="Segoe UI Emoji"/>
                <w:b/>
                <w:bCs/>
                <w:sz w:val="24"/>
                <w:szCs w:val="24"/>
                <w:lang w:val="en-GB" w:eastAsia="en-GB"/>
              </w:rPr>
              <w:t>🔹</w:t>
            </w: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Agreement &amp; Terms</w:t>
            </w:r>
          </w:p>
          <w:p w14:paraId="242EB332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Please read and agree to the following:</w:t>
            </w:r>
          </w:p>
          <w:p w14:paraId="2E9D4574" w14:textId="022BD211" w:rsidR="00110F6E" w:rsidRPr="00110F6E" w:rsidRDefault="00110F6E" w:rsidP="00110F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lastRenderedPageBreak/>
              <w:t>⬜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 understand that the VIP Membership discount </w:t>
            </w: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cannot be combined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with other ongoing promotions.</w:t>
            </w:r>
          </w:p>
          <w:p w14:paraId="627E4722" w14:textId="77777777" w:rsidR="00110F6E" w:rsidRPr="00110F6E" w:rsidRDefault="00110F6E" w:rsidP="00110F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t>⬜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 agree that the </w:t>
            </w: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VIP code is non-transferable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only valid for the person(s) named above.</w:t>
            </w:r>
          </w:p>
          <w:p w14:paraId="217BD4F2" w14:textId="77777777" w:rsidR="00110F6E" w:rsidRPr="00110F6E" w:rsidRDefault="00110F6E" w:rsidP="00110F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t>⬜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 understand that </w:t>
            </w:r>
            <w:proofErr w:type="spellStart"/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Neonkids</w:t>
            </w:r>
            <w:proofErr w:type="spellEnd"/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reserves the right to terminate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the membership if the code is used by unauthorized individuals.</w:t>
            </w:r>
          </w:p>
          <w:p w14:paraId="26A5097A" w14:textId="77777777" w:rsidR="00110F6E" w:rsidRPr="00110F6E" w:rsidRDefault="00110F6E" w:rsidP="00110F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t>⬜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 acknowledge that the VIP Membership fee is </w:t>
            </w: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non-refundable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14:paraId="246964B0" w14:textId="77777777" w:rsidR="00110F6E" w:rsidRPr="00110F6E" w:rsidRDefault="00110F6E" w:rsidP="00110F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Segoe UI Emoji" w:eastAsia="Times New Roman" w:hAnsi="Segoe UI Emoji" w:cs="Segoe UI Emoji"/>
                <w:sz w:val="24"/>
                <w:szCs w:val="24"/>
                <w:lang w:val="en-GB" w:eastAsia="en-GB"/>
              </w:rPr>
              <w:t>⬜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 understand that VIP benefits </w:t>
            </w: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start once payment is completed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14:paraId="7A4885D5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Signature:</w:t>
            </w:r>
          </w:p>
          <w:p w14:paraId="4B432AAC" w14:textId="77777777" w:rsidR="00110F6E" w:rsidRPr="00110F6E" w:rsidRDefault="00000000" w:rsidP="0011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pict w14:anchorId="47AC9F54">
                <v:rect id="_x0000_i1033" style="width:0;height:1.5pt" o:hralign="center" o:hrstd="t" o:hr="t" fillcolor="#a0a0a0" stroked="f"/>
              </w:pict>
            </w:r>
          </w:p>
          <w:p w14:paraId="6AC8F0B5" w14:textId="67171AF6" w:rsidR="00110F6E" w:rsidRPr="00110F6E" w:rsidRDefault="00110F6E" w:rsidP="00110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Date: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</w:p>
          <w:p w14:paraId="39C742FF" w14:textId="77777777" w:rsidR="00110F6E" w:rsidRPr="00110F6E" w:rsidRDefault="00000000" w:rsidP="0011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pict w14:anchorId="44693228">
                <v:rect id="_x0000_i1034" style="width:0;height:1.5pt" o:hralign="center" o:hrstd="t" o:hr="t" fillcolor="#a0a0a0" stroked="f"/>
              </w:pict>
            </w:r>
          </w:p>
          <w:p w14:paraId="2C61F233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GB" w:eastAsia="en-GB"/>
              </w:rPr>
            </w:pPr>
            <w:r w:rsidRPr="00110F6E">
              <w:rPr>
                <w:rFonts w:ascii="Segoe UI Emoji" w:eastAsia="Times New Roman" w:hAnsi="Segoe UI Emoji" w:cs="Segoe UI Emoji"/>
                <w:b/>
                <w:bCs/>
                <w:sz w:val="27"/>
                <w:szCs w:val="27"/>
                <w:lang w:val="en-GB" w:eastAsia="en-GB"/>
              </w:rPr>
              <w:t>✅</w:t>
            </w:r>
            <w:r w:rsidRPr="00110F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GB" w:eastAsia="en-GB"/>
              </w:rPr>
              <w:t xml:space="preserve"> Payment Information</w:t>
            </w:r>
          </w:p>
          <w:p w14:paraId="449565E5" w14:textId="77777777" w:rsidR="00110F6E" w:rsidRPr="00110F6E" w:rsidRDefault="00110F6E" w:rsidP="00110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Payment can be completed via:</w:t>
            </w:r>
          </w:p>
          <w:p w14:paraId="7A3F3E49" w14:textId="484D235C" w:rsidR="00110F6E" w:rsidRPr="00110F6E" w:rsidRDefault="00110F6E" w:rsidP="00110F6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Online checkout at: </w:t>
            </w:r>
            <w:hyperlink r:id="rId12" w:tgtFrame="_new" w:history="1">
              <w:r w:rsidRPr="00110F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GB" w:eastAsia="en-GB"/>
                </w:rPr>
                <w:t>www.neonkids.store</w:t>
              </w:r>
            </w:hyperlink>
          </w:p>
          <w:p w14:paraId="67455EBE" w14:textId="7FE12CB7" w:rsidR="00110F6E" w:rsidRPr="00110F6E" w:rsidRDefault="00110F6E" w:rsidP="00110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Once payment is confirmed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this application form is sent</w:t>
            </w:r>
            <w:r w:rsidR="00832DE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to: </w:t>
            </w:r>
            <w:hyperlink r:id="rId13" w:history="1">
              <w:r w:rsidR="00832DE1" w:rsidRPr="00793B7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support@neonkids.store</w:t>
              </w:r>
            </w:hyperlink>
            <w:r w:rsidR="00832DE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you will receive your personalized </w:t>
            </w:r>
            <w:r w:rsidRPr="0011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VIP Membership e-card</w:t>
            </w:r>
            <w:r w:rsidRPr="00110F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via email within 24–48 hours.</w:t>
            </w:r>
          </w:p>
          <w:p w14:paraId="4750D3CA" w14:textId="77777777" w:rsidR="00110F6E" w:rsidRPr="00110F6E" w:rsidRDefault="00110F6E" w:rsidP="00110F6E">
            <w:pPr>
              <w:pStyle w:val="ContactInfo"/>
              <w:rPr>
                <w:b/>
                <w:bCs/>
                <w:sz w:val="36"/>
                <w:szCs w:val="36"/>
                <w:lang w:val="en-GB"/>
              </w:rPr>
            </w:pPr>
          </w:p>
          <w:p w14:paraId="00835A7E" w14:textId="77777777" w:rsidR="00110F6E" w:rsidRDefault="00110F6E" w:rsidP="00110F6E">
            <w:pPr>
              <w:pStyle w:val="ContactInfo"/>
              <w:jc w:val="center"/>
              <w:rPr>
                <w:b/>
                <w:bCs/>
                <w:sz w:val="36"/>
                <w:szCs w:val="36"/>
              </w:rPr>
            </w:pPr>
          </w:p>
          <w:p w14:paraId="136E2ED1" w14:textId="134E535F" w:rsidR="00110F6E" w:rsidRPr="00110F6E" w:rsidRDefault="00110F6E" w:rsidP="00110F6E">
            <w:pPr>
              <w:pStyle w:val="ContactInfo"/>
              <w:rPr>
                <w:b/>
                <w:bCs/>
                <w:sz w:val="36"/>
                <w:szCs w:val="36"/>
              </w:rPr>
            </w:pPr>
          </w:p>
        </w:tc>
      </w:tr>
    </w:tbl>
    <w:p w14:paraId="5678D79B" w14:textId="5692D70A" w:rsidR="00537ACB" w:rsidRPr="003457BB" w:rsidRDefault="00537ACB" w:rsidP="003457BB"/>
    <w:sectPr w:rsidR="00537ACB" w:rsidRPr="003457BB" w:rsidSect="00D71713">
      <w:headerReference w:type="default" r:id="rId14"/>
      <w:footerReference w:type="first" r:id="rId15"/>
      <w:pgSz w:w="11906" w:h="16838" w:code="9"/>
      <w:pgMar w:top="144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D278" w14:textId="77777777" w:rsidR="00246D6D" w:rsidRDefault="00246D6D">
      <w:pPr>
        <w:spacing w:after="0" w:line="240" w:lineRule="auto"/>
      </w:pPr>
      <w:r>
        <w:separator/>
      </w:r>
    </w:p>
    <w:p w14:paraId="23601219" w14:textId="77777777" w:rsidR="00246D6D" w:rsidRDefault="00246D6D"/>
  </w:endnote>
  <w:endnote w:type="continuationSeparator" w:id="0">
    <w:p w14:paraId="055D8D7E" w14:textId="77777777" w:rsidR="00246D6D" w:rsidRDefault="00246D6D">
      <w:pPr>
        <w:spacing w:after="0" w:line="240" w:lineRule="auto"/>
      </w:pPr>
      <w:r>
        <w:continuationSeparator/>
      </w:r>
    </w:p>
    <w:p w14:paraId="7109CCAC" w14:textId="77777777" w:rsidR="00246D6D" w:rsidRDefault="00246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EC8D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65F12" w14:textId="77777777" w:rsidR="00246D6D" w:rsidRDefault="00246D6D">
      <w:pPr>
        <w:spacing w:after="0" w:line="240" w:lineRule="auto"/>
      </w:pPr>
      <w:r>
        <w:separator/>
      </w:r>
    </w:p>
    <w:p w14:paraId="3069FEBF" w14:textId="77777777" w:rsidR="00246D6D" w:rsidRDefault="00246D6D"/>
  </w:footnote>
  <w:footnote w:type="continuationSeparator" w:id="0">
    <w:p w14:paraId="63C4694E" w14:textId="77777777" w:rsidR="00246D6D" w:rsidRDefault="00246D6D">
      <w:pPr>
        <w:spacing w:after="0" w:line="240" w:lineRule="auto"/>
      </w:pPr>
      <w:r>
        <w:continuationSeparator/>
      </w:r>
    </w:p>
    <w:p w14:paraId="0108C38F" w14:textId="77777777" w:rsidR="00246D6D" w:rsidRDefault="00246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84B1" w14:textId="77777777" w:rsidR="001B4EEF" w:rsidRDefault="001B4EEF" w:rsidP="001B4EEF">
    <w:pPr>
      <w:pStyle w:val="Header"/>
    </w:pP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12EFC80" wp14:editId="129996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-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2AAF73A" id="Group 2" o:spid="_x0000_s1026" alt="&quot;&quot;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-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67B33FFB" w14:textId="77777777"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094134"/>
    <w:multiLevelType w:val="multilevel"/>
    <w:tmpl w:val="7682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B1FDB"/>
    <w:multiLevelType w:val="multilevel"/>
    <w:tmpl w:val="A7F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323984">
    <w:abstractNumId w:val="9"/>
  </w:num>
  <w:num w:numId="2" w16cid:durableId="317927099">
    <w:abstractNumId w:val="7"/>
  </w:num>
  <w:num w:numId="3" w16cid:durableId="1775708618">
    <w:abstractNumId w:val="6"/>
  </w:num>
  <w:num w:numId="4" w16cid:durableId="1782724684">
    <w:abstractNumId w:val="5"/>
  </w:num>
  <w:num w:numId="5" w16cid:durableId="2054033753">
    <w:abstractNumId w:val="4"/>
  </w:num>
  <w:num w:numId="6" w16cid:durableId="281688463">
    <w:abstractNumId w:val="8"/>
  </w:num>
  <w:num w:numId="7" w16cid:durableId="1757705466">
    <w:abstractNumId w:val="3"/>
  </w:num>
  <w:num w:numId="8" w16cid:durableId="1520854183">
    <w:abstractNumId w:val="2"/>
  </w:num>
  <w:num w:numId="9" w16cid:durableId="884098346">
    <w:abstractNumId w:val="1"/>
  </w:num>
  <w:num w:numId="10" w16cid:durableId="1515537839">
    <w:abstractNumId w:val="0"/>
  </w:num>
  <w:num w:numId="11" w16cid:durableId="726564600">
    <w:abstractNumId w:val="10"/>
  </w:num>
  <w:num w:numId="12" w16cid:durableId="1512143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6E"/>
    <w:rsid w:val="000115CE"/>
    <w:rsid w:val="00031490"/>
    <w:rsid w:val="00071175"/>
    <w:rsid w:val="000828F4"/>
    <w:rsid w:val="000947D1"/>
    <w:rsid w:val="000F51EC"/>
    <w:rsid w:val="000F7122"/>
    <w:rsid w:val="00110F6E"/>
    <w:rsid w:val="00192FE5"/>
    <w:rsid w:val="001B4EEF"/>
    <w:rsid w:val="001B689C"/>
    <w:rsid w:val="00200635"/>
    <w:rsid w:val="002357D2"/>
    <w:rsid w:val="00246D6D"/>
    <w:rsid w:val="00254E0D"/>
    <w:rsid w:val="00294D7C"/>
    <w:rsid w:val="003457BB"/>
    <w:rsid w:val="0038000D"/>
    <w:rsid w:val="00385ACF"/>
    <w:rsid w:val="00477474"/>
    <w:rsid w:val="00480B7F"/>
    <w:rsid w:val="004A1893"/>
    <w:rsid w:val="004C4A44"/>
    <w:rsid w:val="005072C7"/>
    <w:rsid w:val="005125BB"/>
    <w:rsid w:val="005264AB"/>
    <w:rsid w:val="00537ACB"/>
    <w:rsid w:val="00537F9C"/>
    <w:rsid w:val="00572222"/>
    <w:rsid w:val="005D3DA6"/>
    <w:rsid w:val="006C4B8D"/>
    <w:rsid w:val="00744EA9"/>
    <w:rsid w:val="00752FC4"/>
    <w:rsid w:val="00757E9C"/>
    <w:rsid w:val="0078010C"/>
    <w:rsid w:val="007B4C91"/>
    <w:rsid w:val="007D70F7"/>
    <w:rsid w:val="00802D1F"/>
    <w:rsid w:val="00830C5F"/>
    <w:rsid w:val="00832DE1"/>
    <w:rsid w:val="00834A33"/>
    <w:rsid w:val="0088064C"/>
    <w:rsid w:val="00896EE1"/>
    <w:rsid w:val="008C1482"/>
    <w:rsid w:val="008D0AA7"/>
    <w:rsid w:val="00912A0A"/>
    <w:rsid w:val="009468D3"/>
    <w:rsid w:val="009472EA"/>
    <w:rsid w:val="00971C9D"/>
    <w:rsid w:val="009C60BF"/>
    <w:rsid w:val="00A17117"/>
    <w:rsid w:val="00A763AE"/>
    <w:rsid w:val="00A92367"/>
    <w:rsid w:val="00B63133"/>
    <w:rsid w:val="00B73664"/>
    <w:rsid w:val="00BC0F0A"/>
    <w:rsid w:val="00C11980"/>
    <w:rsid w:val="00CA0A76"/>
    <w:rsid w:val="00CB0809"/>
    <w:rsid w:val="00D04123"/>
    <w:rsid w:val="00D06525"/>
    <w:rsid w:val="00D149F1"/>
    <w:rsid w:val="00D36106"/>
    <w:rsid w:val="00D477D2"/>
    <w:rsid w:val="00D71713"/>
    <w:rsid w:val="00DC7840"/>
    <w:rsid w:val="00E55670"/>
    <w:rsid w:val="00E6227D"/>
    <w:rsid w:val="00E91F43"/>
    <w:rsid w:val="00EB64EC"/>
    <w:rsid w:val="00F71D73"/>
    <w:rsid w:val="00F763B1"/>
    <w:rsid w:val="00FA402E"/>
    <w:rsid w:val="00FB2BA8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E01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CB"/>
    <w:rPr>
      <w:color w:val="auto"/>
    </w:rPr>
  </w:style>
  <w:style w:type="paragraph" w:styleId="Heading1">
    <w:name w:val="heading 1"/>
    <w:basedOn w:val="ContactInfo"/>
    <w:next w:val="Normal"/>
    <w:link w:val="Heading1Char"/>
    <w:uiPriority w:val="9"/>
    <w:rsid w:val="00537ACB"/>
    <w:pPr>
      <w:outlineLvl w:val="0"/>
    </w:pPr>
    <w:rPr>
      <w:b/>
      <w:color w:val="044F44" w:themeColor="accent5"/>
      <w:sz w:val="32"/>
    </w:rPr>
  </w:style>
  <w:style w:type="paragraph" w:styleId="Heading2">
    <w:name w:val="heading 2"/>
    <w:basedOn w:val="Normal"/>
    <w:next w:val="Normal"/>
    <w:link w:val="Heading2Char"/>
    <w:uiPriority w:val="9"/>
    <w:rsid w:val="00537ACB"/>
    <w:pPr>
      <w:spacing w:before="200"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B73664"/>
    <w:pPr>
      <w:spacing w:after="0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537ACB"/>
    <w:rPr>
      <w:b/>
      <w:color w:val="044F44" w:themeColor="accent5"/>
      <w:sz w:val="32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7ACB"/>
    <w:rPr>
      <w:b/>
      <w:color w:val="auto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/>
      <w:color w:val="95B511" w:themeColor="accent1" w:themeShade="BF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32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neonkids.stor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onkids.sto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c\AppData\Roaming\Microsoft\Templates\Modern%20capsules%20fax%20cover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378AA-C410-4A11-8FB3-95FF0DA9DBB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ABEC855-EEBD-4127-9FE8-3C859C2AB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8DF7F-BF72-4098-83B0-F8B80C8497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0F106-CEAE-4322-8B5D-B69A5040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fax cover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2025-06-12T21:27:00Z</dcterms:created>
  <dcterms:modified xsi:type="dcterms:W3CDTF">2025-06-12T21:27:00Z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